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4760" w14:textId="740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методического (учебно-методического, научно-методического) совета и порядок его избрания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декабря 2007 года N 644. Зарегистрирован в Министерстве юстиции Республики Казахстан 14 января 2008 года N 5090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 </w:t>
      </w:r>
      <w:r>
        <w:rPr>
          <w:rFonts w:ascii="Times New Roman"/>
          <w:b w:val="false"/>
          <w:i w:val="false"/>
          <w:color w:val="000000"/>
          <w:sz w:val="28"/>
        </w:rPr>
        <w:t>
 статьи 44 Закона Республики Казахстан от 27 июля 2007 года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деятельности методического (учебно-методического, научно-методического) совета и порядок его избрания.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и.о. Министра образования и науки Республики Казахстан от 22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организации работы методического совета высшего учебного заведения", зарегистрированный в Реестре государственной регистрации нормативных правовых актов Республики Казахстан N 3825).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(Омирбаев С.М.)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2007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2007 года N 644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 деятельности методического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(учебно-методического, научно-методического)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и порядок его избрания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деятельности методического (учебно-методического, научно-методического) совета и порядок его избрания (далее - Правила) в организациях образования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 </w:t>
      </w:r>
      <w:r>
        <w:rPr>
          <w:rFonts w:ascii="Times New Roman"/>
          <w:b w:val="false"/>
          <w:i w:val="false"/>
          <w:color w:val="000000"/>
          <w:sz w:val="28"/>
        </w:rPr>
        <w:t>
 статьи 44 Закона Республики Казахстан от 27 июля 2007 года "Об образовании".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деятельности, включая порядок избрания членов методического (учебно-методического, научно-методического) совета (далее - Совет), являющегося одним из коллегиальных органов управления в организациях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Законом Республики Казахстан от 27 июля 2007 года "Об образовании", уставом организации образования 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мониторинга качества методического обеспечения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материалов, издаваемых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методическое обеспечение и совершенствование учебного процесса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обобщение и распространение передового опыта по организации и совершенствованию учебно-методической и научно-методической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системы повышения квалификации, переподготовки и аттестации педагогических и научных кадров, анализ содержания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рекомендаций по развитию системы менеджмента качества и внедрению результатов методических разработок в учебный процесс;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координация методических работ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внедрению новых и совершенствованию существующих технологий, методов, средств обучения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творческих (постоянных и временных) центров учебно-методических объединений преподавателей;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координация работы по совершенствованию научно-методического потенциала педагогического коллектива;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по вопросам развития образования и формированию приоритетных направлений в его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аттестации работников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экспертизы рабочих учебных планов и рабочих учебных программ с учетом требований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планов работ методических советов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и одобрение рабочих учебных программ по отдельным дисциплинам;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учебно-методического обеспечения учебного процесса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обсуждение и внесение предложений по совершенствованию проектов нормативных правовых документов, касающихся вопросов методического обеспечения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учебников, учебно-методических пособий, в том числе на электронных носителях и дидактических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обсуждение предложений по совершенствованию перечня специальностей (профессий) на основе прогнозирования приоритетных направлений технологий производства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вопросов внедрения разнообразных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и утверждение каталога элективных дисциплин;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пререквизитов и постреквизитов;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согласование и утверждение годовых планов деятельности методических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вопросы разработки и экспертизы тестовых заданий и других форм контроля знаний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вопросы методического обеспечения самостоятельной работы обучающихся и самостоятельной работы обучающихся под руководством преподавателя;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семинаров, конференций, совещаний по совершенствованию учебно-методической и научно-методической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избрания и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 Совета входят представители кафедр, преподаватели, методисты, руководители методических объединений, руководители структурных подразделений, по повышению квалификации, переподготовке и аттестации кадров, заместители руководителя организации образования. Состав Совета утверждается приказом руководителя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Руководство деятельностью Совета осуществляет Председатель - заместитель руководителя организации образования по учебно-методической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 числа членов Совета открытым голосованием избирается секретарь.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Работа Совета осуществляется в соответствии с годовым планом работы, принятым на заседании Совета и утвержденным руководителем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Совета проводится не реже 1 раза в два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рассмотренных вопросов на заседании Совета большинством голосов присутствующих членов принимаются рекомендации Совета и оформляются протоколом. Протоколы заседания и решения Совета подписываются председателем и секретарем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Совет считается правомочным, если в нем принимает участие не менее двух третей его 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Совета один раз в год отчитывается о результатах деятельности перед педагогическим, ученым советом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Каждый член Совета должен посещать все заседания совета, принимать активное участие в его работе, своевременно и точно выполнять возлагаемые на него поручения.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